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1A2C" w14:textId="77777777" w:rsidR="00CF71FC" w:rsidRPr="00CF71FC" w:rsidRDefault="00CF71FC" w:rsidP="00CF71FC">
      <w:pPr>
        <w:rPr>
          <w:lang w:val="pl-PL"/>
        </w:rPr>
      </w:pPr>
    </w:p>
    <w:p w14:paraId="70A88F57" w14:textId="77777777" w:rsidR="00585C51" w:rsidRDefault="00585C51" w:rsidP="00585C51">
      <w:pPr>
        <w:rPr>
          <w:rFonts w:asciiTheme="majorHAnsi" w:hAnsiTheme="majorHAnsi" w:cstheme="majorHAnsi"/>
          <w:b/>
          <w:bCs/>
          <w:lang w:val="pl-PL"/>
        </w:rPr>
      </w:pPr>
    </w:p>
    <w:p w14:paraId="5A919C91" w14:textId="12D0D5D9" w:rsidR="00CF71FC" w:rsidRPr="00585C51" w:rsidRDefault="00585C51" w:rsidP="00585C51">
      <w:pPr>
        <w:rPr>
          <w:rFonts w:asciiTheme="majorHAnsi" w:hAnsiTheme="majorHAnsi" w:cstheme="majorHAnsi"/>
          <w:lang w:val="pl-PL"/>
        </w:rPr>
      </w:pPr>
      <w:r w:rsidRPr="00585C51">
        <w:rPr>
          <w:rFonts w:asciiTheme="majorHAnsi" w:hAnsiTheme="majorHAnsi" w:cstheme="majorHAnsi"/>
          <w:b/>
          <w:bCs/>
          <w:lang w:val="pl-PL"/>
        </w:rPr>
        <w:t>Temat:</w:t>
      </w:r>
      <w:r w:rsidRPr="00585C51">
        <w:rPr>
          <w:rFonts w:asciiTheme="majorHAnsi" w:hAnsiTheme="majorHAnsi" w:cstheme="majorHAnsi"/>
          <w:lang w:val="pl-PL"/>
        </w:rPr>
        <w:t xml:space="preserve"> Brief do projektu – prośba o przygotowanie oferty</w:t>
      </w:r>
      <w:r w:rsidR="003B085E" w:rsidRPr="003B085E">
        <w:rPr>
          <w:sz w:val="24"/>
          <w:szCs w:val="24"/>
          <w:lang w:val="pl-PL"/>
        </w:rPr>
        <w:br/>
      </w:r>
    </w:p>
    <w:p w14:paraId="57E2955E" w14:textId="77777777" w:rsidR="00585C51" w:rsidRPr="00585C51" w:rsidRDefault="00585C51" w:rsidP="00585C51">
      <w:pPr>
        <w:rPr>
          <w:rFonts w:asciiTheme="majorHAnsi" w:hAnsiTheme="majorHAnsi" w:cstheme="majorHAnsi"/>
          <w:lang w:val="pl-PL"/>
        </w:rPr>
      </w:pPr>
      <w:r w:rsidRPr="00585C51">
        <w:rPr>
          <w:rFonts w:asciiTheme="majorHAnsi" w:hAnsiTheme="majorHAnsi" w:cstheme="majorHAnsi"/>
          <w:lang w:val="pl-PL"/>
        </w:rPr>
        <w:t>Szanowni Państwo,</w:t>
      </w:r>
    </w:p>
    <w:p w14:paraId="2A891CFA" w14:textId="77777777" w:rsidR="00585C51" w:rsidRPr="00585C51" w:rsidRDefault="00585C51" w:rsidP="00585C51">
      <w:pPr>
        <w:rPr>
          <w:rFonts w:asciiTheme="majorHAnsi" w:hAnsiTheme="majorHAnsi" w:cstheme="majorHAnsi"/>
          <w:lang w:val="pl-PL"/>
        </w:rPr>
      </w:pPr>
      <w:r w:rsidRPr="00585C51">
        <w:rPr>
          <w:rFonts w:asciiTheme="majorHAnsi" w:hAnsiTheme="majorHAnsi" w:cstheme="majorHAnsi"/>
          <w:lang w:val="pl-PL"/>
        </w:rPr>
        <w:t xml:space="preserve">z przyjemnością przesyłam w załączeniu brief dotyczący planowanego projektu </w:t>
      </w:r>
      <w:r w:rsidRPr="00585C51">
        <w:rPr>
          <w:rFonts w:asciiTheme="majorHAnsi" w:hAnsiTheme="majorHAnsi" w:cstheme="majorHAnsi"/>
          <w:color w:val="F79646" w:themeColor="accent6"/>
          <w:lang w:val="pl-PL"/>
        </w:rPr>
        <w:t>[nazwa projektu lub ogólny opis, np. „opracowania identyfikacji wizualnej”]</w:t>
      </w:r>
      <w:r w:rsidRPr="00585C51">
        <w:rPr>
          <w:rFonts w:asciiTheme="majorHAnsi" w:hAnsiTheme="majorHAnsi" w:cstheme="majorHAnsi"/>
          <w:lang w:val="pl-PL"/>
        </w:rPr>
        <w:t>.</w:t>
      </w:r>
    </w:p>
    <w:p w14:paraId="692976E3" w14:textId="3F984799" w:rsidR="00585C51" w:rsidRPr="00585C51" w:rsidRDefault="00585C51" w:rsidP="00585C51">
      <w:pPr>
        <w:rPr>
          <w:rFonts w:asciiTheme="majorHAnsi" w:hAnsiTheme="majorHAnsi" w:cstheme="majorHAnsi"/>
          <w:lang w:val="pl-PL"/>
        </w:rPr>
      </w:pPr>
      <w:r w:rsidRPr="00585C51">
        <w:rPr>
          <w:rFonts w:asciiTheme="majorHAnsi" w:hAnsiTheme="majorHAnsi" w:cstheme="majorHAnsi"/>
          <w:lang w:val="pl-PL"/>
        </w:rPr>
        <w:t xml:space="preserve">Zależy nam na znalezieniu partnera, który nie tylko zrealizuje zadanie zgodnie z założeniami, ale również wniesie do projektu swoje doświadczenie i świeże spojrzenie. </w:t>
      </w:r>
      <w:r w:rsidR="00B62697" w:rsidRPr="004360C7">
        <w:rPr>
          <w:rFonts w:asciiTheme="majorHAnsi" w:hAnsiTheme="majorHAnsi" w:cstheme="majorHAnsi"/>
          <w:lang w:val="pl-PL"/>
        </w:rPr>
        <w:t>Liczę, że Państwa zespół będzie odpowiednim wykonawcą tego zlecenia.</w:t>
      </w:r>
    </w:p>
    <w:p w14:paraId="76C2DB05" w14:textId="25BEC703" w:rsidR="00585C51" w:rsidRPr="00585C51" w:rsidRDefault="00585C51" w:rsidP="00585C51">
      <w:pPr>
        <w:rPr>
          <w:rFonts w:asciiTheme="majorHAnsi" w:hAnsiTheme="majorHAnsi" w:cstheme="majorHAnsi"/>
          <w:lang w:val="pl-PL"/>
        </w:rPr>
      </w:pPr>
      <w:r w:rsidRPr="00585C51">
        <w:rPr>
          <w:rFonts w:asciiTheme="majorHAnsi" w:hAnsiTheme="majorHAnsi" w:cstheme="majorHAnsi"/>
          <w:lang w:val="pl-PL"/>
        </w:rPr>
        <w:t>Uprzejmie pros</w:t>
      </w:r>
      <w:r>
        <w:rPr>
          <w:rFonts w:asciiTheme="majorHAnsi" w:hAnsiTheme="majorHAnsi" w:cstheme="majorHAnsi"/>
          <w:lang w:val="pl-PL"/>
        </w:rPr>
        <w:t>zę</w:t>
      </w:r>
      <w:r w:rsidRPr="00585C51">
        <w:rPr>
          <w:rFonts w:asciiTheme="majorHAnsi" w:hAnsiTheme="majorHAnsi" w:cstheme="majorHAnsi"/>
          <w:lang w:val="pl-PL"/>
        </w:rPr>
        <w:t xml:space="preserve"> o przesłanie oferty zawierającej m.in. wycenę, ramowy harmonogram prac oraz warunki współpracy – najpóźniej do </w:t>
      </w:r>
      <w:r w:rsidRPr="00585C51">
        <w:rPr>
          <w:rFonts w:asciiTheme="majorHAnsi" w:hAnsiTheme="majorHAnsi" w:cstheme="majorHAnsi"/>
          <w:color w:val="F79646" w:themeColor="accent6"/>
          <w:lang w:val="pl-PL"/>
        </w:rPr>
        <w:t>[data, np. 14 maja 2025 r.].</w:t>
      </w:r>
    </w:p>
    <w:p w14:paraId="2C5958FC" w14:textId="77777777" w:rsidR="00585C51" w:rsidRPr="00585C51" w:rsidRDefault="00585C51" w:rsidP="00585C51">
      <w:pPr>
        <w:rPr>
          <w:rFonts w:asciiTheme="majorHAnsi" w:hAnsiTheme="majorHAnsi" w:cstheme="majorHAnsi"/>
          <w:lang w:val="pl-PL"/>
        </w:rPr>
      </w:pPr>
      <w:r w:rsidRPr="00585C51">
        <w:rPr>
          <w:rFonts w:asciiTheme="majorHAnsi" w:hAnsiTheme="majorHAnsi" w:cstheme="majorHAnsi"/>
          <w:lang w:val="pl-PL"/>
        </w:rPr>
        <w:t xml:space="preserve">W razie dodatkowych pytań lub potrzeby doprecyzowania </w:t>
      </w:r>
      <w:proofErr w:type="spellStart"/>
      <w:r w:rsidRPr="00585C51">
        <w:rPr>
          <w:rFonts w:asciiTheme="majorHAnsi" w:hAnsiTheme="majorHAnsi" w:cstheme="majorHAnsi"/>
          <w:lang w:val="pl-PL"/>
        </w:rPr>
        <w:t>briefu</w:t>
      </w:r>
      <w:proofErr w:type="spellEnd"/>
      <w:r w:rsidRPr="00585C51">
        <w:rPr>
          <w:rFonts w:asciiTheme="majorHAnsi" w:hAnsiTheme="majorHAnsi" w:cstheme="majorHAnsi"/>
          <w:lang w:val="pl-PL"/>
        </w:rPr>
        <w:t>, pozostaję do Państwa dyspozycji.</w:t>
      </w:r>
    </w:p>
    <w:p w14:paraId="7AB79349" w14:textId="1DFB89F2" w:rsidR="00585C51" w:rsidRPr="00585C51" w:rsidRDefault="00585C51" w:rsidP="00585C51">
      <w:pPr>
        <w:rPr>
          <w:rFonts w:asciiTheme="majorHAnsi" w:hAnsiTheme="majorHAnsi" w:cstheme="majorHAnsi"/>
          <w:lang w:val="pl-PL"/>
        </w:rPr>
      </w:pPr>
      <w:r w:rsidRPr="00585C51">
        <w:rPr>
          <w:rFonts w:asciiTheme="majorHAnsi" w:hAnsiTheme="majorHAnsi" w:cstheme="majorHAnsi"/>
          <w:lang w:val="pl-PL"/>
        </w:rPr>
        <w:t>Mam nadzieję, że niniejsze zapytanie będzie początkiem owocnej współpracy. Z góry dziękuj</w:t>
      </w:r>
      <w:r>
        <w:rPr>
          <w:rFonts w:asciiTheme="majorHAnsi" w:hAnsiTheme="majorHAnsi" w:cstheme="majorHAnsi"/>
          <w:lang w:val="pl-PL"/>
        </w:rPr>
        <w:t>ę</w:t>
      </w:r>
      <w:r w:rsidRPr="00585C51">
        <w:rPr>
          <w:rFonts w:asciiTheme="majorHAnsi" w:hAnsiTheme="majorHAnsi" w:cstheme="majorHAnsi"/>
          <w:lang w:val="pl-PL"/>
        </w:rPr>
        <w:t xml:space="preserve"> za poświęcony czas i zaangażowanie.</w:t>
      </w:r>
    </w:p>
    <w:p w14:paraId="6F9A4C41" w14:textId="77777777" w:rsidR="00585C51" w:rsidRPr="00585C51" w:rsidRDefault="00585C51" w:rsidP="00585C51">
      <w:pPr>
        <w:jc w:val="right"/>
        <w:rPr>
          <w:rFonts w:asciiTheme="majorHAnsi" w:hAnsiTheme="majorHAnsi" w:cstheme="majorHAnsi"/>
          <w:color w:val="F79646" w:themeColor="accent6"/>
          <w:lang w:val="pl-PL"/>
        </w:rPr>
      </w:pPr>
      <w:r w:rsidRPr="00585C51">
        <w:rPr>
          <w:rFonts w:asciiTheme="majorHAnsi" w:hAnsiTheme="majorHAnsi" w:cstheme="majorHAnsi"/>
          <w:lang w:val="pl-PL"/>
        </w:rPr>
        <w:t>Z wyrazami szacunku,</w:t>
      </w:r>
      <w:r w:rsidRPr="00585C51">
        <w:rPr>
          <w:rFonts w:asciiTheme="majorHAnsi" w:hAnsiTheme="majorHAnsi" w:cstheme="majorHAnsi"/>
          <w:lang w:val="pl-PL"/>
        </w:rPr>
        <w:br/>
      </w:r>
      <w:r w:rsidRPr="00585C51">
        <w:rPr>
          <w:rFonts w:asciiTheme="majorHAnsi" w:hAnsiTheme="majorHAnsi" w:cstheme="majorHAnsi"/>
          <w:color w:val="F79646" w:themeColor="accent6"/>
          <w:lang w:val="pl-PL"/>
        </w:rPr>
        <w:t>[Imię i nazwisko]</w:t>
      </w:r>
      <w:r w:rsidRPr="00585C51">
        <w:rPr>
          <w:rFonts w:asciiTheme="majorHAnsi" w:hAnsiTheme="majorHAnsi" w:cstheme="majorHAnsi"/>
          <w:color w:val="F79646" w:themeColor="accent6"/>
          <w:lang w:val="pl-PL"/>
        </w:rPr>
        <w:br/>
        <w:t>[Stanowisko]</w:t>
      </w:r>
      <w:r w:rsidRPr="00585C51">
        <w:rPr>
          <w:rFonts w:asciiTheme="majorHAnsi" w:hAnsiTheme="majorHAnsi" w:cstheme="majorHAnsi"/>
          <w:color w:val="F79646" w:themeColor="accent6"/>
          <w:lang w:val="pl-PL"/>
        </w:rPr>
        <w:br/>
        <w:t>[Nazwa firmy]</w:t>
      </w:r>
      <w:r w:rsidRPr="00585C51">
        <w:rPr>
          <w:rFonts w:asciiTheme="majorHAnsi" w:hAnsiTheme="majorHAnsi" w:cstheme="majorHAnsi"/>
          <w:color w:val="F79646" w:themeColor="accent6"/>
          <w:lang w:val="pl-PL"/>
        </w:rPr>
        <w:br/>
        <w:t>[Telefon kontaktowy]</w:t>
      </w:r>
      <w:r w:rsidRPr="00585C51">
        <w:rPr>
          <w:rFonts w:asciiTheme="majorHAnsi" w:hAnsiTheme="majorHAnsi" w:cstheme="majorHAnsi"/>
          <w:color w:val="F79646" w:themeColor="accent6"/>
          <w:lang w:val="pl-PL"/>
        </w:rPr>
        <w:br/>
        <w:t>[Adres e-mail]</w:t>
      </w:r>
      <w:r w:rsidRPr="00585C51">
        <w:rPr>
          <w:rFonts w:asciiTheme="majorHAnsi" w:hAnsiTheme="majorHAnsi" w:cstheme="majorHAnsi"/>
          <w:color w:val="F79646" w:themeColor="accent6"/>
          <w:lang w:val="pl-PL"/>
        </w:rPr>
        <w:br/>
        <w:t>[Strona internetowa – opcjonalnie]</w:t>
      </w:r>
    </w:p>
    <w:p w14:paraId="566570EA" w14:textId="77777777" w:rsidR="00AA678B" w:rsidRDefault="00AA678B">
      <w:pPr>
        <w:rPr>
          <w:rFonts w:asciiTheme="majorHAnsi" w:hAnsiTheme="majorHAnsi" w:cstheme="majorHAnsi"/>
          <w:b/>
          <w:bCs/>
          <w:lang w:val="pl-PL"/>
        </w:rPr>
      </w:pPr>
    </w:p>
    <w:p w14:paraId="3E3FD332" w14:textId="77777777" w:rsidR="00532913" w:rsidRPr="00532913" w:rsidRDefault="00532913" w:rsidP="00AA678B">
      <w:pPr>
        <w:jc w:val="right"/>
        <w:rPr>
          <w:rFonts w:asciiTheme="majorHAnsi" w:hAnsiTheme="majorHAnsi" w:cstheme="majorHAnsi"/>
          <w:b/>
          <w:bCs/>
          <w:color w:val="F79646" w:themeColor="accent6"/>
          <w:lang w:val="pl-PL"/>
        </w:rPr>
      </w:pPr>
    </w:p>
    <w:p w14:paraId="623F3CB7" w14:textId="77777777" w:rsidR="00532913" w:rsidRPr="00532913" w:rsidRDefault="00532913" w:rsidP="00AA678B">
      <w:pPr>
        <w:jc w:val="right"/>
        <w:rPr>
          <w:rFonts w:asciiTheme="majorHAnsi" w:hAnsiTheme="majorHAnsi" w:cstheme="majorHAnsi"/>
          <w:b/>
          <w:bCs/>
          <w:color w:val="F79646" w:themeColor="accent6"/>
          <w:lang w:val="pl-PL"/>
        </w:rPr>
      </w:pPr>
    </w:p>
    <w:p w14:paraId="18B704FE" w14:textId="77777777" w:rsidR="00AA678B" w:rsidRDefault="00AA678B">
      <w:pPr>
        <w:rPr>
          <w:rFonts w:asciiTheme="majorHAnsi" w:hAnsiTheme="majorHAnsi" w:cstheme="majorHAnsi"/>
          <w:b/>
          <w:bCs/>
          <w:lang w:val="pl-PL"/>
        </w:rPr>
      </w:pPr>
    </w:p>
    <w:sectPr w:rsidR="00AA678B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E9107" w14:textId="77777777" w:rsidR="006A40FB" w:rsidRDefault="006A40FB" w:rsidP="00CF71FC">
      <w:pPr>
        <w:spacing w:after="0" w:line="240" w:lineRule="auto"/>
      </w:pPr>
      <w:r>
        <w:separator/>
      </w:r>
    </w:p>
  </w:endnote>
  <w:endnote w:type="continuationSeparator" w:id="0">
    <w:p w14:paraId="5D2B4783" w14:textId="77777777" w:rsidR="006A40FB" w:rsidRDefault="006A40FB" w:rsidP="00CF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2CFD" w14:textId="77777777" w:rsidR="006A40FB" w:rsidRDefault="006A40FB" w:rsidP="00CF71FC">
      <w:pPr>
        <w:spacing w:after="0" w:line="240" w:lineRule="auto"/>
      </w:pPr>
      <w:r>
        <w:separator/>
      </w:r>
    </w:p>
  </w:footnote>
  <w:footnote w:type="continuationSeparator" w:id="0">
    <w:p w14:paraId="7B09693C" w14:textId="77777777" w:rsidR="006A40FB" w:rsidRDefault="006A40FB" w:rsidP="00CF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01D1" w14:textId="3C592F17" w:rsidR="00CF71FC" w:rsidRDefault="00CF71FC" w:rsidP="00CF71FC">
    <w:pPr>
      <w:pStyle w:val="Nagwek"/>
      <w:jc w:val="right"/>
    </w:pPr>
    <w:r>
      <w:rPr>
        <w:noProof/>
      </w:rPr>
      <w:drawing>
        <wp:inline distT="0" distB="0" distL="0" distR="0" wp14:anchorId="44704711" wp14:editId="59F4D0FF">
          <wp:extent cx="1187008" cy="523875"/>
          <wp:effectExtent l="0" t="0" r="0" b="0"/>
          <wp:docPr id="18995540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554012" name="Obraz 18995540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888" cy="524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6834103">
    <w:abstractNumId w:val="8"/>
  </w:num>
  <w:num w:numId="2" w16cid:durableId="384303827">
    <w:abstractNumId w:val="6"/>
  </w:num>
  <w:num w:numId="3" w16cid:durableId="4747472">
    <w:abstractNumId w:val="5"/>
  </w:num>
  <w:num w:numId="4" w16cid:durableId="164710013">
    <w:abstractNumId w:val="4"/>
  </w:num>
  <w:num w:numId="5" w16cid:durableId="727728001">
    <w:abstractNumId w:val="7"/>
  </w:num>
  <w:num w:numId="6" w16cid:durableId="1534492399">
    <w:abstractNumId w:val="3"/>
  </w:num>
  <w:num w:numId="7" w16cid:durableId="146557869">
    <w:abstractNumId w:val="2"/>
  </w:num>
  <w:num w:numId="8" w16cid:durableId="148448082">
    <w:abstractNumId w:val="1"/>
  </w:num>
  <w:num w:numId="9" w16cid:durableId="90722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7C67"/>
    <w:rsid w:val="0015074B"/>
    <w:rsid w:val="00162636"/>
    <w:rsid w:val="001B55C2"/>
    <w:rsid w:val="0029639D"/>
    <w:rsid w:val="00326F90"/>
    <w:rsid w:val="003B085E"/>
    <w:rsid w:val="004360C7"/>
    <w:rsid w:val="00457C42"/>
    <w:rsid w:val="00532913"/>
    <w:rsid w:val="00585C51"/>
    <w:rsid w:val="00623A93"/>
    <w:rsid w:val="006A40FB"/>
    <w:rsid w:val="00846F4E"/>
    <w:rsid w:val="008B696C"/>
    <w:rsid w:val="00A176D0"/>
    <w:rsid w:val="00AA1D8D"/>
    <w:rsid w:val="00AA678B"/>
    <w:rsid w:val="00B46522"/>
    <w:rsid w:val="00B47730"/>
    <w:rsid w:val="00B62697"/>
    <w:rsid w:val="00CB0664"/>
    <w:rsid w:val="00CF71FC"/>
    <w:rsid w:val="00EA4F6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1E650"/>
  <w14:defaultImageDpi w14:val="300"/>
  <w15:docId w15:val="{0C53E307-9FEF-4247-9914-03AE26FE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Weronika Barnat</cp:lastModifiedBy>
  <cp:revision>11</cp:revision>
  <dcterms:created xsi:type="dcterms:W3CDTF">2025-04-24T10:03:00Z</dcterms:created>
  <dcterms:modified xsi:type="dcterms:W3CDTF">2025-05-12T10:07:00Z</dcterms:modified>
  <cp:category/>
</cp:coreProperties>
</file>