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C1A2C" w14:textId="77777777" w:rsidR="00CF71FC" w:rsidRPr="00CF71FC" w:rsidRDefault="00CF71FC" w:rsidP="00CF71FC">
      <w:pPr>
        <w:rPr>
          <w:lang w:val="pl-PL"/>
        </w:rPr>
      </w:pPr>
    </w:p>
    <w:p w14:paraId="01C50C8B" w14:textId="4970A3CF" w:rsidR="00623A93" w:rsidRPr="00CF71FC" w:rsidRDefault="00CF71FC">
      <w:pPr>
        <w:jc w:val="right"/>
        <w:rPr>
          <w:rFonts w:asciiTheme="majorHAnsi" w:hAnsiTheme="majorHAnsi" w:cstheme="majorHAnsi"/>
          <w:sz w:val="20"/>
          <w:szCs w:val="20"/>
          <w:lang w:val="pl-PL"/>
        </w:rPr>
      </w:pPr>
      <w:r w:rsidRPr="00CF71FC">
        <w:rPr>
          <w:rFonts w:asciiTheme="majorHAnsi" w:hAnsiTheme="majorHAnsi" w:cstheme="majorHAnsi"/>
          <w:sz w:val="20"/>
          <w:szCs w:val="20"/>
          <w:lang w:val="pl-PL"/>
        </w:rPr>
        <w:t>[Miejscowość, data]</w:t>
      </w:r>
    </w:p>
    <w:p w14:paraId="42BD3077" w14:textId="56852B2E" w:rsidR="00623A93" w:rsidRPr="00CF71FC" w:rsidRDefault="00CF71FC">
      <w:pPr>
        <w:rPr>
          <w:rFonts w:asciiTheme="majorHAnsi" w:hAnsiTheme="majorHAnsi" w:cstheme="majorHAnsi"/>
          <w:lang w:val="pl-PL"/>
        </w:rPr>
      </w:pPr>
      <w:r w:rsidRPr="00CF71FC">
        <w:rPr>
          <w:rFonts w:asciiTheme="majorHAnsi" w:hAnsiTheme="majorHAnsi" w:cstheme="majorHAnsi"/>
          <w:lang w:val="pl-PL"/>
        </w:rPr>
        <w:t xml:space="preserve">Dane </w:t>
      </w:r>
      <w:r w:rsidR="003424C6">
        <w:rPr>
          <w:rFonts w:asciiTheme="majorHAnsi" w:hAnsiTheme="majorHAnsi" w:cstheme="majorHAnsi"/>
          <w:lang w:val="pl-PL"/>
        </w:rPr>
        <w:t>osoby wystawiającej referencje</w:t>
      </w:r>
      <w:r w:rsidRPr="00CF71FC">
        <w:rPr>
          <w:rFonts w:asciiTheme="majorHAnsi" w:hAnsiTheme="majorHAnsi" w:cstheme="majorHAnsi"/>
          <w:lang w:val="pl-PL"/>
        </w:rPr>
        <w:t>: [Imię i nazwisko]</w:t>
      </w:r>
      <w:r w:rsidRPr="00CF71FC">
        <w:rPr>
          <w:rFonts w:asciiTheme="majorHAnsi" w:hAnsiTheme="majorHAnsi" w:cstheme="majorHAnsi"/>
          <w:lang w:val="pl-PL"/>
        </w:rPr>
        <w:br/>
        <w:t>[</w:t>
      </w:r>
      <w:r w:rsidR="003D723E">
        <w:rPr>
          <w:rFonts w:asciiTheme="majorHAnsi" w:hAnsiTheme="majorHAnsi" w:cstheme="majorHAnsi"/>
          <w:lang w:val="pl-PL"/>
        </w:rPr>
        <w:t>Stanowisko</w:t>
      </w:r>
      <w:r w:rsidRPr="00CF71FC">
        <w:rPr>
          <w:rFonts w:asciiTheme="majorHAnsi" w:hAnsiTheme="majorHAnsi" w:cstheme="majorHAnsi"/>
          <w:lang w:val="pl-PL"/>
        </w:rPr>
        <w:t>]</w:t>
      </w:r>
      <w:r w:rsidR="00222650">
        <w:rPr>
          <w:rFonts w:asciiTheme="majorHAnsi" w:hAnsiTheme="majorHAnsi" w:cstheme="majorHAnsi"/>
          <w:lang w:val="pl-PL"/>
        </w:rPr>
        <w:br/>
      </w:r>
      <w:r w:rsidR="00222650">
        <w:rPr>
          <w:rFonts w:asciiTheme="majorHAnsi" w:hAnsiTheme="majorHAnsi" w:cstheme="majorHAnsi"/>
          <w:lang w:val="pl-PL"/>
        </w:rPr>
        <w:t>[Adres e-mail]</w:t>
      </w:r>
      <w:r w:rsidR="00222650">
        <w:rPr>
          <w:rFonts w:asciiTheme="majorHAnsi" w:hAnsiTheme="majorHAnsi" w:cstheme="majorHAnsi"/>
          <w:lang w:val="pl-PL"/>
        </w:rPr>
        <w:br/>
        <w:t>[Numer telefonu]</w:t>
      </w:r>
      <w:r w:rsidRPr="00CF71FC">
        <w:rPr>
          <w:rFonts w:asciiTheme="majorHAnsi" w:hAnsiTheme="majorHAnsi" w:cstheme="majorHAnsi"/>
          <w:lang w:val="pl-PL"/>
        </w:rPr>
        <w:br/>
        <w:t>[</w:t>
      </w:r>
      <w:r w:rsidR="003D723E">
        <w:rPr>
          <w:rFonts w:asciiTheme="majorHAnsi" w:hAnsiTheme="majorHAnsi" w:cstheme="majorHAnsi"/>
          <w:lang w:val="pl-PL"/>
        </w:rPr>
        <w:t>Nazwa firmy</w:t>
      </w:r>
      <w:r w:rsidRPr="00CF71FC">
        <w:rPr>
          <w:rFonts w:asciiTheme="majorHAnsi" w:hAnsiTheme="majorHAnsi" w:cstheme="majorHAnsi"/>
          <w:lang w:val="pl-PL"/>
        </w:rPr>
        <w:t>]</w:t>
      </w:r>
    </w:p>
    <w:p w14:paraId="5A919C91" w14:textId="0423C2AB" w:rsidR="00CF71FC" w:rsidRPr="00CF71FC" w:rsidRDefault="003D723E" w:rsidP="00CF71FC">
      <w:pPr>
        <w:pStyle w:val="Nagwek1"/>
        <w:jc w:val="center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Referencje</w:t>
      </w:r>
      <w:r w:rsidR="00CF71FC" w:rsidRPr="00CF71FC">
        <w:rPr>
          <w:sz w:val="22"/>
          <w:szCs w:val="22"/>
          <w:lang w:val="pl-PL"/>
        </w:rPr>
        <w:br/>
      </w:r>
    </w:p>
    <w:p w14:paraId="55C9FDCB" w14:textId="77777777" w:rsidR="002575E6" w:rsidRPr="002575E6" w:rsidRDefault="002575E6" w:rsidP="002575E6">
      <w:pPr>
        <w:rPr>
          <w:rFonts w:asciiTheme="majorHAnsi" w:hAnsiTheme="majorHAnsi" w:cstheme="majorHAnsi"/>
          <w:color w:val="F79646" w:themeColor="accent6"/>
          <w:lang w:val="pl-PL"/>
        </w:rPr>
      </w:pPr>
      <w:r w:rsidRPr="002575E6">
        <w:rPr>
          <w:rFonts w:asciiTheme="majorHAnsi" w:hAnsiTheme="majorHAnsi" w:cstheme="majorHAnsi"/>
          <w:lang w:val="pl-PL"/>
        </w:rPr>
        <w:t xml:space="preserve">Niniejszym potwierdzam, że Pan/i </w:t>
      </w:r>
      <w:r w:rsidRPr="002575E6">
        <w:rPr>
          <w:rFonts w:asciiTheme="majorHAnsi" w:hAnsiTheme="majorHAnsi" w:cstheme="majorHAnsi"/>
          <w:b/>
          <w:bCs/>
          <w:color w:val="F79646" w:themeColor="accent6"/>
          <w:lang w:val="pl-PL"/>
        </w:rPr>
        <w:t>[imię i nazwisko pracownika]</w:t>
      </w:r>
      <w:r w:rsidRPr="002575E6">
        <w:rPr>
          <w:rFonts w:asciiTheme="majorHAnsi" w:hAnsiTheme="majorHAnsi" w:cstheme="majorHAnsi"/>
          <w:color w:val="F79646" w:themeColor="accent6"/>
          <w:lang w:val="pl-PL"/>
        </w:rPr>
        <w:t xml:space="preserve"> </w:t>
      </w:r>
      <w:r w:rsidRPr="002575E6">
        <w:rPr>
          <w:rFonts w:asciiTheme="majorHAnsi" w:hAnsiTheme="majorHAnsi" w:cstheme="majorHAnsi"/>
          <w:lang w:val="pl-PL"/>
        </w:rPr>
        <w:t xml:space="preserve">był/a zatrudniony/a w firmie </w:t>
      </w:r>
      <w:r w:rsidRPr="002575E6">
        <w:rPr>
          <w:rFonts w:asciiTheme="majorHAnsi" w:hAnsiTheme="majorHAnsi" w:cstheme="majorHAnsi"/>
          <w:b/>
          <w:bCs/>
          <w:color w:val="F79646" w:themeColor="accent6"/>
          <w:lang w:val="pl-PL"/>
        </w:rPr>
        <w:t>[nazwa firmy]</w:t>
      </w:r>
      <w:r w:rsidRPr="002575E6">
        <w:rPr>
          <w:rFonts w:asciiTheme="majorHAnsi" w:hAnsiTheme="majorHAnsi" w:cstheme="majorHAnsi"/>
          <w:color w:val="F79646" w:themeColor="accent6"/>
          <w:lang w:val="pl-PL"/>
        </w:rPr>
        <w:t xml:space="preserve"> </w:t>
      </w:r>
      <w:r w:rsidRPr="002575E6">
        <w:rPr>
          <w:rFonts w:asciiTheme="majorHAnsi" w:hAnsiTheme="majorHAnsi" w:cstheme="majorHAnsi"/>
          <w:lang w:val="pl-PL"/>
        </w:rPr>
        <w:t xml:space="preserve">na stanowisku </w:t>
      </w:r>
      <w:r w:rsidRPr="002575E6">
        <w:rPr>
          <w:rFonts w:asciiTheme="majorHAnsi" w:hAnsiTheme="majorHAnsi" w:cstheme="majorHAnsi"/>
          <w:b/>
          <w:bCs/>
          <w:color w:val="F79646" w:themeColor="accent6"/>
          <w:lang w:val="pl-PL"/>
        </w:rPr>
        <w:t>[stanowisko]</w:t>
      </w:r>
      <w:r w:rsidRPr="002575E6">
        <w:rPr>
          <w:rFonts w:asciiTheme="majorHAnsi" w:hAnsiTheme="majorHAnsi" w:cstheme="majorHAnsi"/>
          <w:color w:val="F79646" w:themeColor="accent6"/>
          <w:lang w:val="pl-PL"/>
        </w:rPr>
        <w:t xml:space="preserve"> </w:t>
      </w:r>
      <w:r w:rsidRPr="002575E6">
        <w:rPr>
          <w:rFonts w:asciiTheme="majorHAnsi" w:hAnsiTheme="majorHAnsi" w:cstheme="majorHAnsi"/>
          <w:lang w:val="pl-PL"/>
        </w:rPr>
        <w:t xml:space="preserve">w okresie od </w:t>
      </w:r>
      <w:r w:rsidRPr="002575E6">
        <w:rPr>
          <w:rFonts w:asciiTheme="majorHAnsi" w:hAnsiTheme="majorHAnsi" w:cstheme="majorHAnsi"/>
          <w:b/>
          <w:bCs/>
          <w:color w:val="F79646" w:themeColor="accent6"/>
          <w:lang w:val="pl-PL"/>
        </w:rPr>
        <w:t>[data rozpoczęcia]</w:t>
      </w:r>
      <w:r w:rsidRPr="002575E6">
        <w:rPr>
          <w:rFonts w:asciiTheme="majorHAnsi" w:hAnsiTheme="majorHAnsi" w:cstheme="majorHAnsi"/>
          <w:color w:val="F79646" w:themeColor="accent6"/>
          <w:lang w:val="pl-PL"/>
        </w:rPr>
        <w:t xml:space="preserve"> </w:t>
      </w:r>
      <w:r w:rsidRPr="002575E6">
        <w:rPr>
          <w:rFonts w:asciiTheme="majorHAnsi" w:hAnsiTheme="majorHAnsi" w:cstheme="majorHAnsi"/>
          <w:lang w:val="pl-PL"/>
        </w:rPr>
        <w:t xml:space="preserve">do </w:t>
      </w:r>
      <w:r w:rsidRPr="002575E6">
        <w:rPr>
          <w:rFonts w:asciiTheme="majorHAnsi" w:hAnsiTheme="majorHAnsi" w:cstheme="majorHAnsi"/>
          <w:b/>
          <w:bCs/>
          <w:color w:val="F79646" w:themeColor="accent6"/>
          <w:lang w:val="pl-PL"/>
        </w:rPr>
        <w:t>[data zakończenia]</w:t>
      </w:r>
      <w:r w:rsidRPr="002575E6">
        <w:rPr>
          <w:rFonts w:asciiTheme="majorHAnsi" w:hAnsiTheme="majorHAnsi" w:cstheme="majorHAnsi"/>
          <w:color w:val="F79646" w:themeColor="accent6"/>
          <w:lang w:val="pl-PL"/>
        </w:rPr>
        <w:t>.</w:t>
      </w:r>
    </w:p>
    <w:p w14:paraId="411A2871" w14:textId="77777777" w:rsidR="002575E6" w:rsidRPr="002575E6" w:rsidRDefault="002575E6" w:rsidP="002575E6">
      <w:pPr>
        <w:rPr>
          <w:rFonts w:asciiTheme="majorHAnsi" w:hAnsiTheme="majorHAnsi" w:cstheme="majorHAnsi"/>
          <w:lang w:val="pl-PL"/>
        </w:rPr>
      </w:pPr>
      <w:r w:rsidRPr="002575E6">
        <w:rPr>
          <w:rFonts w:asciiTheme="majorHAnsi" w:hAnsiTheme="majorHAnsi" w:cstheme="majorHAnsi"/>
          <w:lang w:val="pl-PL"/>
        </w:rPr>
        <w:t xml:space="preserve">W trakcie współpracy Pan/i </w:t>
      </w:r>
      <w:r w:rsidRPr="002575E6">
        <w:rPr>
          <w:rFonts w:asciiTheme="majorHAnsi" w:hAnsiTheme="majorHAnsi" w:cstheme="majorHAnsi"/>
          <w:b/>
          <w:bCs/>
          <w:color w:val="F79646" w:themeColor="accent6"/>
          <w:lang w:val="pl-PL"/>
        </w:rPr>
        <w:t>[nazwisko]</w:t>
      </w:r>
      <w:r w:rsidRPr="002575E6">
        <w:rPr>
          <w:rFonts w:asciiTheme="majorHAnsi" w:hAnsiTheme="majorHAnsi" w:cstheme="majorHAnsi"/>
          <w:color w:val="F79646" w:themeColor="accent6"/>
          <w:lang w:val="pl-PL"/>
        </w:rPr>
        <w:t xml:space="preserve"> </w:t>
      </w:r>
      <w:r w:rsidRPr="002575E6">
        <w:rPr>
          <w:rFonts w:asciiTheme="majorHAnsi" w:hAnsiTheme="majorHAnsi" w:cstheme="majorHAnsi"/>
          <w:lang w:val="pl-PL"/>
        </w:rPr>
        <w:t>dał/a się poznać jako rzetelny, odpowiedzialny i zaangażowany pracownik. Do jego/jej głównych obowiązków należało m.in.:</w:t>
      </w:r>
    </w:p>
    <w:p w14:paraId="238E4CC5" w14:textId="77777777" w:rsidR="002575E6" w:rsidRPr="002575E6" w:rsidRDefault="002575E6" w:rsidP="002575E6">
      <w:pPr>
        <w:numPr>
          <w:ilvl w:val="0"/>
          <w:numId w:val="10"/>
        </w:numPr>
        <w:rPr>
          <w:rFonts w:asciiTheme="majorHAnsi" w:hAnsiTheme="majorHAnsi" w:cstheme="majorHAnsi"/>
          <w:color w:val="F79646" w:themeColor="accent6"/>
          <w:lang w:val="pl-PL"/>
        </w:rPr>
      </w:pPr>
      <w:r w:rsidRPr="002575E6">
        <w:rPr>
          <w:rFonts w:asciiTheme="majorHAnsi" w:hAnsiTheme="majorHAnsi" w:cstheme="majorHAnsi"/>
          <w:b/>
          <w:bCs/>
          <w:color w:val="F79646" w:themeColor="accent6"/>
          <w:lang w:val="pl-PL"/>
        </w:rPr>
        <w:t>[krótkie wypunktowanie głównych zadań]</w:t>
      </w:r>
    </w:p>
    <w:p w14:paraId="2523F39D" w14:textId="77777777" w:rsidR="002575E6" w:rsidRPr="002575E6" w:rsidRDefault="002575E6" w:rsidP="002575E6">
      <w:pPr>
        <w:numPr>
          <w:ilvl w:val="0"/>
          <w:numId w:val="10"/>
        </w:numPr>
        <w:rPr>
          <w:rFonts w:asciiTheme="majorHAnsi" w:hAnsiTheme="majorHAnsi" w:cstheme="majorHAnsi"/>
          <w:color w:val="F79646" w:themeColor="accent6"/>
          <w:lang w:val="pl-PL"/>
        </w:rPr>
      </w:pPr>
      <w:r w:rsidRPr="002575E6">
        <w:rPr>
          <w:rFonts w:asciiTheme="majorHAnsi" w:hAnsiTheme="majorHAnsi" w:cstheme="majorHAnsi"/>
          <w:b/>
          <w:bCs/>
          <w:color w:val="F79646" w:themeColor="accent6"/>
          <w:lang w:val="pl-PL"/>
        </w:rPr>
        <w:t>[...]</w:t>
      </w:r>
    </w:p>
    <w:p w14:paraId="5AB5823F" w14:textId="2B83BD7C" w:rsidR="00222650" w:rsidRPr="00222650" w:rsidRDefault="00222650" w:rsidP="00222650">
      <w:pPr>
        <w:rPr>
          <w:rFonts w:asciiTheme="majorHAnsi" w:hAnsiTheme="majorHAnsi" w:cstheme="majorHAnsi"/>
          <w:lang w:val="pl-PL"/>
        </w:rPr>
      </w:pPr>
      <w:r w:rsidRPr="00222650">
        <w:rPr>
          <w:rFonts w:asciiTheme="majorHAnsi" w:hAnsiTheme="majorHAnsi" w:cstheme="majorHAnsi"/>
          <w:lang w:val="pl-PL"/>
        </w:rPr>
        <w:t xml:space="preserve">Pan/i </w:t>
      </w:r>
      <w:r w:rsidRPr="00222650">
        <w:rPr>
          <w:rFonts w:asciiTheme="majorHAnsi" w:hAnsiTheme="majorHAnsi" w:cstheme="majorHAnsi"/>
          <w:b/>
          <w:bCs/>
          <w:color w:val="F79646" w:themeColor="accent6"/>
          <w:lang w:val="pl-PL"/>
        </w:rPr>
        <w:t>[nazwisko]</w:t>
      </w:r>
      <w:r w:rsidRPr="00222650">
        <w:rPr>
          <w:rFonts w:asciiTheme="majorHAnsi" w:hAnsiTheme="majorHAnsi" w:cstheme="majorHAnsi"/>
          <w:color w:val="F79646" w:themeColor="accent6"/>
          <w:lang w:val="pl-PL"/>
        </w:rPr>
        <w:t xml:space="preserve"> </w:t>
      </w:r>
      <w:r w:rsidRPr="00222650">
        <w:rPr>
          <w:rFonts w:asciiTheme="majorHAnsi" w:hAnsiTheme="majorHAnsi" w:cstheme="majorHAnsi"/>
          <w:lang w:val="pl-PL"/>
        </w:rPr>
        <w:t>wykazywał/a się bardzo dobrą organizacją pracy, dokładnością i samodzielnością w działaniu. Cechuje go/jej wysoka kultura osobista, umiejętność zachowania poufności oraz sprawna komunikacja – zarówno w kontaktach wewnętrznych, jak i zewnętrznych.</w:t>
      </w:r>
    </w:p>
    <w:p w14:paraId="77C6503B" w14:textId="6858839C" w:rsidR="00222650" w:rsidRPr="00222650" w:rsidRDefault="00222650" w:rsidP="00222650">
      <w:pPr>
        <w:rPr>
          <w:rFonts w:asciiTheme="majorHAnsi" w:hAnsiTheme="majorHAnsi" w:cstheme="majorHAnsi"/>
          <w:lang w:val="pl-PL"/>
        </w:rPr>
      </w:pPr>
      <w:r w:rsidRPr="00222650">
        <w:rPr>
          <w:rFonts w:asciiTheme="majorHAnsi" w:hAnsiTheme="majorHAnsi" w:cstheme="majorHAnsi"/>
          <w:lang w:val="pl-PL"/>
        </w:rPr>
        <w:t>Zadania realizował/a terminowo, z dużym zaangażowaniem i profesjonalizmem. Wyróżniał/a się również inicjatywą i elastycznym podejściem do zmieniających się potrzeb organizacyjnych.</w:t>
      </w:r>
    </w:p>
    <w:p w14:paraId="6C01CF9E" w14:textId="47F13AA9" w:rsidR="002575E6" w:rsidRPr="002575E6" w:rsidRDefault="00222650" w:rsidP="00222650">
      <w:pPr>
        <w:rPr>
          <w:rFonts w:asciiTheme="majorHAnsi" w:hAnsiTheme="majorHAnsi" w:cstheme="majorHAnsi"/>
          <w:lang w:val="pl-PL"/>
        </w:rPr>
      </w:pPr>
      <w:r w:rsidRPr="00222650">
        <w:rPr>
          <w:rFonts w:asciiTheme="majorHAnsi" w:hAnsiTheme="majorHAnsi" w:cstheme="majorHAnsi"/>
          <w:lang w:val="pl-PL"/>
        </w:rPr>
        <w:t>Z pełnym przekonaniem rekomenduję Pana/</w:t>
      </w:r>
      <w:proofErr w:type="spellStart"/>
      <w:r w:rsidRPr="00222650">
        <w:rPr>
          <w:rFonts w:asciiTheme="majorHAnsi" w:hAnsiTheme="majorHAnsi" w:cstheme="majorHAnsi"/>
          <w:lang w:val="pl-PL"/>
        </w:rPr>
        <w:t>ią</w:t>
      </w:r>
      <w:proofErr w:type="spellEnd"/>
      <w:r w:rsidRPr="00222650">
        <w:rPr>
          <w:rFonts w:asciiTheme="majorHAnsi" w:hAnsiTheme="majorHAnsi" w:cstheme="majorHAnsi"/>
          <w:lang w:val="pl-PL"/>
        </w:rPr>
        <w:t xml:space="preserve"> </w:t>
      </w:r>
      <w:r w:rsidRPr="00222650">
        <w:rPr>
          <w:rFonts w:asciiTheme="majorHAnsi" w:hAnsiTheme="majorHAnsi" w:cstheme="majorHAnsi"/>
          <w:b/>
          <w:bCs/>
          <w:color w:val="F79646" w:themeColor="accent6"/>
          <w:lang w:val="pl-PL"/>
        </w:rPr>
        <w:t>[nazwisko]</w:t>
      </w:r>
      <w:r w:rsidRPr="00222650">
        <w:rPr>
          <w:rFonts w:asciiTheme="majorHAnsi" w:hAnsiTheme="majorHAnsi" w:cstheme="majorHAnsi"/>
          <w:color w:val="F79646" w:themeColor="accent6"/>
          <w:lang w:val="pl-PL"/>
        </w:rPr>
        <w:t xml:space="preserve"> </w:t>
      </w:r>
      <w:r w:rsidRPr="00222650">
        <w:rPr>
          <w:rFonts w:asciiTheme="majorHAnsi" w:hAnsiTheme="majorHAnsi" w:cstheme="majorHAnsi"/>
          <w:lang w:val="pl-PL"/>
        </w:rPr>
        <w:t>jako solidnego i godnego zaufania pracownika</w:t>
      </w:r>
      <w:r>
        <w:rPr>
          <w:rFonts w:asciiTheme="majorHAnsi" w:hAnsiTheme="majorHAnsi" w:cstheme="majorHAnsi"/>
          <w:lang w:val="pl-PL"/>
        </w:rPr>
        <w:t>.</w:t>
      </w:r>
      <w:r>
        <w:rPr>
          <w:rFonts w:asciiTheme="majorHAnsi" w:hAnsiTheme="majorHAnsi" w:cstheme="majorHAnsi"/>
          <w:lang w:val="pl-PL"/>
        </w:rPr>
        <w:br/>
      </w:r>
      <w:r w:rsidR="002575E6" w:rsidRPr="002575E6">
        <w:rPr>
          <w:rFonts w:asciiTheme="majorHAnsi" w:hAnsiTheme="majorHAnsi" w:cstheme="majorHAnsi"/>
          <w:lang w:val="pl-PL"/>
        </w:rPr>
        <w:t>W przypadku dodatkowych pytań jestem do dyspozycji.</w:t>
      </w:r>
    </w:p>
    <w:p w14:paraId="6868AD58" w14:textId="69ED75B8" w:rsidR="00623A93" w:rsidRPr="00CF71FC" w:rsidRDefault="00CF71FC">
      <w:pPr>
        <w:rPr>
          <w:rFonts w:asciiTheme="majorHAnsi" w:hAnsiTheme="majorHAnsi" w:cstheme="majorHAnsi"/>
          <w:lang w:val="pl-PL"/>
        </w:rPr>
      </w:pPr>
      <w:r w:rsidRPr="00CF71FC">
        <w:rPr>
          <w:rFonts w:asciiTheme="majorHAnsi" w:hAnsiTheme="majorHAnsi" w:cstheme="majorHAnsi"/>
          <w:lang w:val="pl-PL"/>
        </w:rPr>
        <w:br/>
      </w:r>
    </w:p>
    <w:p w14:paraId="12CEF64B" w14:textId="14799DB6" w:rsidR="00623A93" w:rsidRPr="00CF71FC" w:rsidRDefault="00CF71FC" w:rsidP="00CF71FC">
      <w:pPr>
        <w:jc w:val="right"/>
        <w:rPr>
          <w:rFonts w:asciiTheme="majorHAnsi" w:hAnsiTheme="majorHAnsi" w:cstheme="majorHAnsi"/>
          <w:lang w:val="pl-PL"/>
        </w:rPr>
      </w:pPr>
      <w:r w:rsidRPr="00CF71FC">
        <w:rPr>
          <w:rFonts w:asciiTheme="majorHAnsi" w:hAnsiTheme="majorHAnsi" w:cstheme="majorHAnsi"/>
          <w:lang w:val="pl-PL"/>
        </w:rPr>
        <w:t>Z poważaniem,</w:t>
      </w:r>
      <w:r w:rsidRPr="00CF71FC">
        <w:rPr>
          <w:rFonts w:asciiTheme="majorHAnsi" w:hAnsiTheme="majorHAnsi" w:cstheme="majorHAnsi"/>
          <w:lang w:val="pl-PL"/>
        </w:rPr>
        <w:br/>
        <w:t>[</w:t>
      </w:r>
      <w:r w:rsidR="00222650">
        <w:rPr>
          <w:rFonts w:asciiTheme="majorHAnsi" w:hAnsiTheme="majorHAnsi" w:cstheme="majorHAnsi"/>
          <w:lang w:val="pl-PL"/>
        </w:rPr>
        <w:t>P</w:t>
      </w:r>
      <w:r w:rsidRPr="00CF71FC">
        <w:rPr>
          <w:rFonts w:asciiTheme="majorHAnsi" w:hAnsiTheme="majorHAnsi" w:cstheme="majorHAnsi"/>
          <w:lang w:val="pl-PL"/>
        </w:rPr>
        <w:t>odpis]</w:t>
      </w:r>
    </w:p>
    <w:p w14:paraId="28CB4F40" w14:textId="5ED376C9" w:rsidR="00623A93" w:rsidRPr="00CF71FC" w:rsidRDefault="00CF71FC">
      <w:pPr>
        <w:rPr>
          <w:rFonts w:asciiTheme="majorHAnsi" w:hAnsiTheme="majorHAnsi" w:cstheme="majorHAnsi"/>
          <w:lang w:val="pl-PL"/>
        </w:rPr>
      </w:pPr>
      <w:r w:rsidRPr="00CF71FC">
        <w:rPr>
          <w:rFonts w:asciiTheme="majorHAnsi" w:hAnsiTheme="majorHAnsi" w:cstheme="majorHAnsi"/>
          <w:lang w:val="pl-PL"/>
        </w:rPr>
        <w:br/>
      </w:r>
    </w:p>
    <w:sectPr w:rsidR="00623A93" w:rsidRPr="00CF71FC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737E8" w14:textId="77777777" w:rsidR="00CF71FC" w:rsidRDefault="00CF71FC" w:rsidP="00CF71FC">
      <w:pPr>
        <w:spacing w:after="0" w:line="240" w:lineRule="auto"/>
      </w:pPr>
      <w:r>
        <w:separator/>
      </w:r>
    </w:p>
  </w:endnote>
  <w:endnote w:type="continuationSeparator" w:id="0">
    <w:p w14:paraId="2C627135" w14:textId="77777777" w:rsidR="00CF71FC" w:rsidRDefault="00CF71FC" w:rsidP="00CF7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5113E" w14:textId="77777777" w:rsidR="00CF71FC" w:rsidRDefault="00CF71FC" w:rsidP="00CF71FC">
      <w:pPr>
        <w:spacing w:after="0" w:line="240" w:lineRule="auto"/>
      </w:pPr>
      <w:r>
        <w:separator/>
      </w:r>
    </w:p>
  </w:footnote>
  <w:footnote w:type="continuationSeparator" w:id="0">
    <w:p w14:paraId="34450EDF" w14:textId="77777777" w:rsidR="00CF71FC" w:rsidRDefault="00CF71FC" w:rsidP="00CF7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901D1" w14:textId="3C592F17" w:rsidR="00CF71FC" w:rsidRDefault="00CF71FC" w:rsidP="00CF71FC">
    <w:pPr>
      <w:pStyle w:val="Nagwek"/>
      <w:jc w:val="right"/>
    </w:pPr>
    <w:r>
      <w:rPr>
        <w:noProof/>
      </w:rPr>
      <w:drawing>
        <wp:inline distT="0" distB="0" distL="0" distR="0" wp14:anchorId="44704711" wp14:editId="59F4D0FF">
          <wp:extent cx="1187008" cy="523875"/>
          <wp:effectExtent l="0" t="0" r="0" b="0"/>
          <wp:docPr id="18995540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554012" name="Obraz 18995540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7888" cy="524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7350819"/>
    <w:multiLevelType w:val="multilevel"/>
    <w:tmpl w:val="C7C8B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6834103">
    <w:abstractNumId w:val="8"/>
  </w:num>
  <w:num w:numId="2" w16cid:durableId="384303827">
    <w:abstractNumId w:val="6"/>
  </w:num>
  <w:num w:numId="3" w16cid:durableId="4747472">
    <w:abstractNumId w:val="5"/>
  </w:num>
  <w:num w:numId="4" w16cid:durableId="164710013">
    <w:abstractNumId w:val="4"/>
  </w:num>
  <w:num w:numId="5" w16cid:durableId="727728001">
    <w:abstractNumId w:val="7"/>
  </w:num>
  <w:num w:numId="6" w16cid:durableId="1534492399">
    <w:abstractNumId w:val="3"/>
  </w:num>
  <w:num w:numId="7" w16cid:durableId="146557869">
    <w:abstractNumId w:val="2"/>
  </w:num>
  <w:num w:numId="8" w16cid:durableId="148448082">
    <w:abstractNumId w:val="1"/>
  </w:num>
  <w:num w:numId="9" w16cid:durableId="907223638">
    <w:abstractNumId w:val="0"/>
  </w:num>
  <w:num w:numId="10" w16cid:durableId="16698670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22650"/>
    <w:rsid w:val="002575E6"/>
    <w:rsid w:val="0029639D"/>
    <w:rsid w:val="00326F90"/>
    <w:rsid w:val="003424C6"/>
    <w:rsid w:val="003D723E"/>
    <w:rsid w:val="00623A93"/>
    <w:rsid w:val="00AA1D8D"/>
    <w:rsid w:val="00AD1F8C"/>
    <w:rsid w:val="00B1178C"/>
    <w:rsid w:val="00B46522"/>
    <w:rsid w:val="00B47730"/>
    <w:rsid w:val="00CB0664"/>
    <w:rsid w:val="00CF71F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501E650"/>
  <w14:defaultImageDpi w14:val="300"/>
  <w15:docId w15:val="{0C53E307-9FEF-4247-9914-03AE26FEB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Weronika Barnat</cp:lastModifiedBy>
  <cp:revision>7</cp:revision>
  <dcterms:created xsi:type="dcterms:W3CDTF">2025-04-24T10:03:00Z</dcterms:created>
  <dcterms:modified xsi:type="dcterms:W3CDTF">2025-05-07T13:48:00Z</dcterms:modified>
  <cp:category/>
</cp:coreProperties>
</file>