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C1A2C" w14:textId="77777777" w:rsidR="00CF71FC" w:rsidRPr="00CF71FC" w:rsidRDefault="00CF71FC" w:rsidP="00CF71FC">
      <w:pPr>
        <w:rPr>
          <w:lang w:val="pl-PL"/>
        </w:rPr>
      </w:pPr>
    </w:p>
    <w:p w14:paraId="01C50C8B" w14:textId="4970A3CF" w:rsidR="00623A93" w:rsidRPr="00CF71FC" w:rsidRDefault="00CF71FC">
      <w:pPr>
        <w:jc w:val="right"/>
        <w:rPr>
          <w:rFonts w:asciiTheme="majorHAnsi" w:hAnsiTheme="majorHAnsi" w:cstheme="majorHAnsi"/>
          <w:sz w:val="20"/>
          <w:szCs w:val="20"/>
          <w:lang w:val="pl-PL"/>
        </w:rPr>
      </w:pPr>
      <w:r w:rsidRPr="00CF71FC">
        <w:rPr>
          <w:rFonts w:asciiTheme="majorHAnsi" w:hAnsiTheme="majorHAnsi" w:cstheme="majorHAnsi"/>
          <w:sz w:val="20"/>
          <w:szCs w:val="20"/>
          <w:lang w:val="pl-PL"/>
        </w:rPr>
        <w:t>[Miejscowość, data]</w:t>
      </w:r>
    </w:p>
    <w:p w14:paraId="7F7EE8FD" w14:textId="4750FE13" w:rsidR="00623A93" w:rsidRPr="00CF71FC" w:rsidRDefault="00CF71FC">
      <w:pPr>
        <w:rPr>
          <w:rFonts w:asciiTheme="majorHAnsi" w:hAnsiTheme="majorHAnsi" w:cstheme="majorHAnsi"/>
          <w:lang w:val="pl-PL"/>
        </w:rPr>
      </w:pPr>
      <w:r w:rsidRPr="00CF71FC">
        <w:rPr>
          <w:rFonts w:asciiTheme="majorHAnsi" w:hAnsiTheme="majorHAnsi" w:cstheme="majorHAnsi"/>
          <w:lang w:val="pl-PL"/>
        </w:rPr>
        <w:t xml:space="preserve">Dane wierzyciela: </w:t>
      </w:r>
      <w:r w:rsidRPr="00CF71FC">
        <w:rPr>
          <w:rFonts w:asciiTheme="majorHAnsi" w:hAnsiTheme="majorHAnsi" w:cstheme="majorHAnsi"/>
          <w:lang w:val="pl-PL"/>
        </w:rPr>
        <w:t>[Imię i nazwisko / nazwa firmy]</w:t>
      </w:r>
      <w:r w:rsidRPr="00CF71FC">
        <w:rPr>
          <w:rFonts w:asciiTheme="majorHAnsi" w:hAnsiTheme="majorHAnsi" w:cstheme="majorHAnsi"/>
          <w:lang w:val="pl-PL"/>
        </w:rPr>
        <w:br/>
        <w:t>[Adres]</w:t>
      </w:r>
      <w:r w:rsidRPr="00CF71FC">
        <w:rPr>
          <w:rFonts w:asciiTheme="majorHAnsi" w:hAnsiTheme="majorHAnsi" w:cstheme="majorHAnsi"/>
          <w:lang w:val="pl-PL"/>
        </w:rPr>
        <w:br/>
        <w:t>[NIP / REGON]</w:t>
      </w:r>
      <w:r w:rsidRPr="00CF71FC">
        <w:rPr>
          <w:rFonts w:asciiTheme="majorHAnsi" w:hAnsiTheme="majorHAnsi" w:cstheme="majorHAnsi"/>
          <w:lang w:val="pl-PL"/>
        </w:rPr>
        <w:br/>
        <w:t>[Telefon / e-mail]</w:t>
      </w:r>
    </w:p>
    <w:p w14:paraId="42BD3077" w14:textId="70858522" w:rsidR="00623A93" w:rsidRPr="00CF71FC" w:rsidRDefault="00CF71FC">
      <w:pPr>
        <w:rPr>
          <w:rFonts w:asciiTheme="majorHAnsi" w:hAnsiTheme="majorHAnsi" w:cstheme="majorHAnsi"/>
          <w:lang w:val="pl-PL"/>
        </w:rPr>
      </w:pPr>
      <w:r w:rsidRPr="00CF71FC">
        <w:rPr>
          <w:rFonts w:asciiTheme="majorHAnsi" w:hAnsiTheme="majorHAnsi" w:cstheme="majorHAnsi"/>
          <w:lang w:val="pl-PL"/>
        </w:rPr>
        <w:t>Do:</w:t>
      </w:r>
      <w:r w:rsidRPr="00CF71FC">
        <w:rPr>
          <w:rFonts w:asciiTheme="majorHAnsi" w:hAnsiTheme="majorHAnsi" w:cstheme="majorHAnsi"/>
          <w:lang w:val="pl-PL"/>
        </w:rPr>
        <w:br/>
      </w:r>
      <w:r w:rsidRPr="00CF71FC">
        <w:rPr>
          <w:rFonts w:asciiTheme="majorHAnsi" w:hAnsiTheme="majorHAnsi" w:cstheme="majorHAnsi"/>
          <w:lang w:val="pl-PL"/>
        </w:rPr>
        <w:t xml:space="preserve">Dane dłużnika: </w:t>
      </w:r>
      <w:r w:rsidRPr="00CF71FC">
        <w:rPr>
          <w:rFonts w:asciiTheme="majorHAnsi" w:hAnsiTheme="majorHAnsi" w:cstheme="majorHAnsi"/>
          <w:lang w:val="pl-PL"/>
        </w:rPr>
        <w:t>[Imię i nazwisko / nazwa firmy]</w:t>
      </w:r>
      <w:r w:rsidRPr="00CF71FC">
        <w:rPr>
          <w:rFonts w:asciiTheme="majorHAnsi" w:hAnsiTheme="majorHAnsi" w:cstheme="majorHAnsi"/>
          <w:lang w:val="pl-PL"/>
        </w:rPr>
        <w:br/>
        <w:t>[Adres]</w:t>
      </w:r>
      <w:r w:rsidRPr="00CF71FC">
        <w:rPr>
          <w:rFonts w:asciiTheme="majorHAnsi" w:hAnsiTheme="majorHAnsi" w:cstheme="majorHAnsi"/>
          <w:lang w:val="pl-PL"/>
        </w:rPr>
        <w:br/>
        <w:t>[NIP / REGON]</w:t>
      </w:r>
    </w:p>
    <w:p w14:paraId="5A919C91" w14:textId="1BDF7A55" w:rsidR="00CF71FC" w:rsidRPr="00CF71FC" w:rsidRDefault="00CF71FC" w:rsidP="00CF71FC">
      <w:pPr>
        <w:pStyle w:val="Nagwek1"/>
        <w:jc w:val="center"/>
        <w:rPr>
          <w:sz w:val="22"/>
          <w:szCs w:val="22"/>
          <w:lang w:val="pl-PL"/>
        </w:rPr>
      </w:pPr>
      <w:r w:rsidRPr="00CF71FC">
        <w:rPr>
          <w:sz w:val="22"/>
          <w:szCs w:val="22"/>
          <w:lang w:val="pl-PL"/>
        </w:rPr>
        <w:t>Wezwanie do zapłaty</w:t>
      </w:r>
      <w:r w:rsidRPr="00CF71FC">
        <w:rPr>
          <w:sz w:val="22"/>
          <w:szCs w:val="22"/>
          <w:lang w:val="pl-PL"/>
        </w:rPr>
        <w:br/>
      </w:r>
    </w:p>
    <w:p w14:paraId="37C9EB86" w14:textId="1F3052A6" w:rsidR="00CF71FC" w:rsidRPr="00CF71FC" w:rsidRDefault="00CF71FC">
      <w:pPr>
        <w:rPr>
          <w:rFonts w:asciiTheme="majorHAnsi" w:hAnsiTheme="majorHAnsi" w:cstheme="majorHAnsi"/>
          <w:lang w:val="pl-PL"/>
        </w:rPr>
      </w:pPr>
      <w:r w:rsidRPr="00CF71FC">
        <w:rPr>
          <w:rFonts w:asciiTheme="majorHAnsi" w:hAnsiTheme="majorHAnsi" w:cstheme="majorHAnsi"/>
          <w:lang w:val="pl-PL"/>
        </w:rPr>
        <w:t xml:space="preserve">Niniejszym wzywam do </w:t>
      </w:r>
      <w:r w:rsidRPr="00CF71FC">
        <w:rPr>
          <w:rFonts w:asciiTheme="majorHAnsi" w:hAnsiTheme="majorHAnsi" w:cstheme="majorHAnsi"/>
          <w:lang w:val="pl-PL"/>
        </w:rPr>
        <w:t>zapłaty należności w kwocie [kwota] zł, wynikającej z [nazwa dokumentu, np. faktura VAT nr X/XX/2025], z terminem płatności upływającym w dniu [data].</w:t>
      </w:r>
      <w:r w:rsidRPr="00CF71FC">
        <w:rPr>
          <w:rFonts w:asciiTheme="majorHAnsi" w:hAnsiTheme="majorHAnsi" w:cstheme="majorHAnsi"/>
          <w:lang w:val="pl-PL"/>
        </w:rPr>
        <w:br/>
      </w:r>
      <w:r w:rsidRPr="00CF71FC">
        <w:rPr>
          <w:rFonts w:asciiTheme="majorHAnsi" w:hAnsiTheme="majorHAnsi" w:cstheme="majorHAnsi"/>
          <w:lang w:val="pl-PL"/>
        </w:rPr>
        <w:br/>
        <w:t>Pomimo upływu tego terminu, do dnia dzisiejszego należność nie została uregulowana. W związku z powyższym, uprzejmie proszę o dokonanie płatności w terminie 7 dni od daty otrzymania niniejszego wezwania, na poniższy rachunek bankowy.</w:t>
      </w:r>
      <w:r w:rsidRPr="00CF71FC">
        <w:rPr>
          <w:rFonts w:asciiTheme="majorHAnsi" w:hAnsiTheme="majorHAnsi" w:cstheme="majorHAnsi"/>
          <w:lang w:val="pl-PL"/>
        </w:rPr>
        <w:br/>
      </w:r>
      <w:r w:rsidRPr="00CF71FC">
        <w:rPr>
          <w:rFonts w:asciiTheme="majorHAnsi" w:hAnsiTheme="majorHAnsi" w:cstheme="majorHAnsi"/>
          <w:lang w:val="pl-PL"/>
        </w:rPr>
        <w:br/>
        <w:t xml:space="preserve">Numer rachunku bankowego: </w:t>
      </w:r>
      <w:r w:rsidRPr="00CF71FC">
        <w:rPr>
          <w:rFonts w:asciiTheme="majorHAnsi" w:hAnsiTheme="majorHAnsi" w:cstheme="majorHAnsi"/>
          <w:lang w:val="pl-PL"/>
        </w:rPr>
        <w:t>[tu wpisz numer konta]</w:t>
      </w:r>
      <w:r w:rsidRPr="00CF71FC">
        <w:rPr>
          <w:rFonts w:asciiTheme="majorHAnsi" w:hAnsiTheme="majorHAnsi" w:cstheme="majorHAnsi"/>
          <w:lang w:val="pl-PL"/>
        </w:rPr>
        <w:br/>
      </w:r>
      <w:r w:rsidRPr="00CF71FC">
        <w:rPr>
          <w:rFonts w:asciiTheme="majorHAnsi" w:hAnsiTheme="majorHAnsi" w:cstheme="majorHAnsi"/>
          <w:lang w:val="pl-PL"/>
        </w:rPr>
        <w:br/>
        <w:t>W przypadku braku zapłaty w wyznaczonym terminie, zastrzegam sobie prawo do skierowania sprawy na drogę postępowania sądowego oraz dochodzenia należnych odsetek ustawowych za opóźnienie, a także kosztów ewentualnego postępowania egzekucyjnego.</w:t>
      </w:r>
      <w:r w:rsidRPr="00CF71FC">
        <w:rPr>
          <w:rFonts w:asciiTheme="majorHAnsi" w:hAnsiTheme="majorHAnsi" w:cstheme="majorHAnsi"/>
          <w:lang w:val="pl-PL"/>
        </w:rPr>
        <w:br/>
      </w:r>
    </w:p>
    <w:p w14:paraId="6868AD58" w14:textId="4B69E02D" w:rsidR="00623A93" w:rsidRPr="00CF71FC" w:rsidRDefault="00CF71FC">
      <w:pPr>
        <w:rPr>
          <w:rFonts w:asciiTheme="majorHAnsi" w:hAnsiTheme="majorHAnsi" w:cstheme="majorHAnsi"/>
          <w:lang w:val="pl-PL"/>
        </w:rPr>
      </w:pPr>
      <w:r w:rsidRPr="00CF71FC">
        <w:rPr>
          <w:rFonts w:asciiTheme="majorHAnsi" w:hAnsiTheme="majorHAnsi" w:cstheme="majorHAnsi"/>
          <w:lang w:val="pl-PL"/>
        </w:rPr>
        <w:t>Jednocześnie liczę na polubowne załatwienie sprawy i uregulowanie zaległości bez konieczności podejmowania dalszych kroków prawnych.</w:t>
      </w:r>
      <w:r w:rsidRPr="00CF71FC">
        <w:rPr>
          <w:rFonts w:asciiTheme="majorHAnsi" w:hAnsiTheme="majorHAnsi" w:cstheme="majorHAnsi"/>
          <w:lang w:val="pl-PL"/>
        </w:rPr>
        <w:br/>
      </w:r>
    </w:p>
    <w:p w14:paraId="12CEF64B" w14:textId="77777777" w:rsidR="00623A93" w:rsidRPr="00CF71FC" w:rsidRDefault="00CF71FC" w:rsidP="00CF71FC">
      <w:pPr>
        <w:jc w:val="right"/>
        <w:rPr>
          <w:rFonts w:asciiTheme="majorHAnsi" w:hAnsiTheme="majorHAnsi" w:cstheme="majorHAnsi"/>
          <w:lang w:val="pl-PL"/>
        </w:rPr>
      </w:pPr>
      <w:r w:rsidRPr="00CF71FC">
        <w:rPr>
          <w:rFonts w:asciiTheme="majorHAnsi" w:hAnsiTheme="majorHAnsi" w:cstheme="majorHAnsi"/>
          <w:lang w:val="pl-PL"/>
        </w:rPr>
        <w:t>Z poważaniem,</w:t>
      </w:r>
      <w:r w:rsidRPr="00CF71FC">
        <w:rPr>
          <w:rFonts w:asciiTheme="majorHAnsi" w:hAnsiTheme="majorHAnsi" w:cstheme="majorHAnsi"/>
          <w:lang w:val="pl-PL"/>
        </w:rPr>
        <w:br/>
        <w:t>[Imię i nazwisko / podpis]</w:t>
      </w:r>
    </w:p>
    <w:p w14:paraId="28CB4F40" w14:textId="77777777" w:rsidR="00623A93" w:rsidRPr="00CF71FC" w:rsidRDefault="00CF71FC">
      <w:pPr>
        <w:rPr>
          <w:rFonts w:asciiTheme="majorHAnsi" w:hAnsiTheme="majorHAnsi" w:cstheme="majorHAnsi"/>
          <w:lang w:val="pl-PL"/>
        </w:rPr>
      </w:pPr>
      <w:r w:rsidRPr="00CF71FC">
        <w:rPr>
          <w:rFonts w:asciiTheme="majorHAnsi" w:hAnsiTheme="majorHAnsi" w:cstheme="majorHAnsi"/>
          <w:lang w:val="pl-PL"/>
        </w:rPr>
        <w:br/>
        <w:t>Załączniki:</w:t>
      </w:r>
      <w:r w:rsidRPr="00CF71FC">
        <w:rPr>
          <w:rFonts w:asciiTheme="majorHAnsi" w:hAnsiTheme="majorHAnsi" w:cstheme="majorHAnsi"/>
          <w:lang w:val="pl-PL"/>
        </w:rPr>
        <w:br/>
        <w:t>- Kopia faktury / umowy / innego dokumentu potwierdzającego zobowiązanie (jeśli dotyczy)</w:t>
      </w:r>
    </w:p>
    <w:sectPr w:rsidR="00623A93" w:rsidRPr="00CF71FC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737E8" w14:textId="77777777" w:rsidR="00CF71FC" w:rsidRDefault="00CF71FC" w:rsidP="00CF71FC">
      <w:pPr>
        <w:spacing w:after="0" w:line="240" w:lineRule="auto"/>
      </w:pPr>
      <w:r>
        <w:separator/>
      </w:r>
    </w:p>
  </w:endnote>
  <w:endnote w:type="continuationSeparator" w:id="0">
    <w:p w14:paraId="2C627135" w14:textId="77777777" w:rsidR="00CF71FC" w:rsidRDefault="00CF71FC" w:rsidP="00CF7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5113E" w14:textId="77777777" w:rsidR="00CF71FC" w:rsidRDefault="00CF71FC" w:rsidP="00CF71FC">
      <w:pPr>
        <w:spacing w:after="0" w:line="240" w:lineRule="auto"/>
      </w:pPr>
      <w:r>
        <w:separator/>
      </w:r>
    </w:p>
  </w:footnote>
  <w:footnote w:type="continuationSeparator" w:id="0">
    <w:p w14:paraId="34450EDF" w14:textId="77777777" w:rsidR="00CF71FC" w:rsidRDefault="00CF71FC" w:rsidP="00CF71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901D1" w14:textId="3C592F17" w:rsidR="00CF71FC" w:rsidRDefault="00CF71FC" w:rsidP="00CF71FC">
    <w:pPr>
      <w:pStyle w:val="Nagwek"/>
      <w:jc w:val="right"/>
    </w:pPr>
    <w:r>
      <w:rPr>
        <w:noProof/>
      </w:rPr>
      <w:drawing>
        <wp:inline distT="0" distB="0" distL="0" distR="0" wp14:anchorId="44704711" wp14:editId="59F4D0FF">
          <wp:extent cx="1187008" cy="523875"/>
          <wp:effectExtent l="0" t="0" r="0" b="0"/>
          <wp:docPr id="189955401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9554012" name="Obraz 18995540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7888" cy="5242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26834103">
    <w:abstractNumId w:val="8"/>
  </w:num>
  <w:num w:numId="2" w16cid:durableId="384303827">
    <w:abstractNumId w:val="6"/>
  </w:num>
  <w:num w:numId="3" w16cid:durableId="4747472">
    <w:abstractNumId w:val="5"/>
  </w:num>
  <w:num w:numId="4" w16cid:durableId="164710013">
    <w:abstractNumId w:val="4"/>
  </w:num>
  <w:num w:numId="5" w16cid:durableId="727728001">
    <w:abstractNumId w:val="7"/>
  </w:num>
  <w:num w:numId="6" w16cid:durableId="1534492399">
    <w:abstractNumId w:val="3"/>
  </w:num>
  <w:num w:numId="7" w16cid:durableId="146557869">
    <w:abstractNumId w:val="2"/>
  </w:num>
  <w:num w:numId="8" w16cid:durableId="148448082">
    <w:abstractNumId w:val="1"/>
  </w:num>
  <w:num w:numId="9" w16cid:durableId="907223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23A93"/>
    <w:rsid w:val="00AA1D8D"/>
    <w:rsid w:val="00B46522"/>
    <w:rsid w:val="00B47730"/>
    <w:rsid w:val="00CB0664"/>
    <w:rsid w:val="00CF71F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501E650"/>
  <w14:defaultImageDpi w14:val="300"/>
  <w15:docId w15:val="{0C53E307-9FEF-4247-9914-03AE26FEB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169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Weronika Barnat</cp:lastModifiedBy>
  <cp:revision>2</cp:revision>
  <dcterms:created xsi:type="dcterms:W3CDTF">2025-04-24T10:03:00Z</dcterms:created>
  <dcterms:modified xsi:type="dcterms:W3CDTF">2025-04-24T10:03:00Z</dcterms:modified>
  <cp:category/>
</cp:coreProperties>
</file>